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Tv sos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Aston Martin    </w:t>
      </w:r>
      <w:r>
        <w:t xml:space="preserve">   Bugatti Chiron super sport    </w:t>
      </w:r>
      <w:r>
        <w:t xml:space="preserve">   Bugatti veryon    </w:t>
      </w:r>
      <w:r>
        <w:t xml:space="preserve">   Bugatti veyron super sport    </w:t>
      </w:r>
      <w:r>
        <w:t xml:space="preserve">   Ferrari    </w:t>
      </w:r>
      <w:r>
        <w:t xml:space="preserve">   Lambogini    </w:t>
      </w:r>
      <w:r>
        <w:t xml:space="preserve">   McLaren    </w:t>
      </w:r>
      <w:r>
        <w:t xml:space="preserve">   Pagani Huayra    </w:t>
      </w:r>
      <w:r>
        <w:t xml:space="preserve">   Peel    </w:t>
      </w:r>
      <w:r>
        <w:t xml:space="preserve">   Truck    </w:t>
      </w:r>
      <w:r>
        <w:t xml:space="preserve">   Veyron super sport    </w:t>
      </w:r>
      <w:r>
        <w:t xml:space="preserve">   zevon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sos</dc:title>
  <dcterms:created xsi:type="dcterms:W3CDTF">2021-10-11T20:12:21Z</dcterms:created>
  <dcterms:modified xsi:type="dcterms:W3CDTF">2021-10-11T20:12:21Z</dcterms:modified>
</cp:coreProperties>
</file>