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'Twas The Night Before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an _______, mount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Tore open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on his 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Came with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a long ______ nap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 were hung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And was ______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Had ______ to dread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Mamma in her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And I _____when I saw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night before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His ____ little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Were ______ all snug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So _____ and quick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______ and pawing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_____ of his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Laying his _____ aside of his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_____ old 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Now ____ away 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_______ they 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head to his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looked like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hopes that ________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even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Giving a 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Visions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wild _______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Away to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Nose like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And to all a 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 them by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With ashes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By the _____ with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Sleigh full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His eyes how they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He spoke not a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'Twas The Night Before Christmas</dc:title>
  <dcterms:created xsi:type="dcterms:W3CDTF">2021-10-10T23:49:22Z</dcterms:created>
  <dcterms:modified xsi:type="dcterms:W3CDTF">2021-10-10T23:49:22Z</dcterms:modified>
</cp:coreProperties>
</file>