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Twas the Night Before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strong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door-to-door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animal 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smoking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lets smoke out of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circle of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dents on ta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outside window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on the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being</w:t>
            </w:r>
          </w:p>
        </w:tc>
      </w:tr>
    </w:tbl>
    <w:p>
      <w:pPr>
        <w:pStyle w:val="WordBankMedium"/>
      </w:pPr>
      <w:r>
        <w:t xml:space="preserve">   elf    </w:t>
      </w:r>
      <w:r>
        <w:t xml:space="preserve">   chimney    </w:t>
      </w:r>
      <w:r>
        <w:t xml:space="preserve">   sleigh    </w:t>
      </w:r>
      <w:r>
        <w:t xml:space="preserve">   mouse    </w:t>
      </w:r>
      <w:r>
        <w:t xml:space="preserve">   kercheif    </w:t>
      </w:r>
      <w:r>
        <w:t xml:space="preserve">   sprang    </w:t>
      </w:r>
      <w:r>
        <w:t xml:space="preserve">   shutters    </w:t>
      </w:r>
      <w:r>
        <w:t xml:space="preserve">   miniature    </w:t>
      </w:r>
      <w:r>
        <w:t xml:space="preserve">   hurricane    </w:t>
      </w:r>
      <w:r>
        <w:t xml:space="preserve">   bundle    </w:t>
      </w:r>
      <w:r>
        <w:t xml:space="preserve">   pipe    </w:t>
      </w:r>
      <w:r>
        <w:t xml:space="preserve">   belly    </w:t>
      </w:r>
      <w:r>
        <w:t xml:space="preserve">   wreath    </w:t>
      </w:r>
      <w:r>
        <w:t xml:space="preserve">   beard    </w:t>
      </w:r>
      <w:r>
        <w:t xml:space="preserve">   peddler    </w:t>
      </w:r>
      <w:r>
        <w:t xml:space="preserve">   dimples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the Night Before Christmas</dc:title>
  <dcterms:created xsi:type="dcterms:W3CDTF">2021-10-11T20:11:21Z</dcterms:created>
  <dcterms:modified xsi:type="dcterms:W3CDTF">2021-10-11T20:11:21Z</dcterms:modified>
</cp:coreProperties>
</file>