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Twas the Night Before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nestled    </w:t>
      </w:r>
      <w:r>
        <w:t xml:space="preserve">   prance    </w:t>
      </w:r>
      <w:r>
        <w:t xml:space="preserve">   stockings    </w:t>
      </w:r>
      <w:r>
        <w:t xml:space="preserve">   sleigh    </w:t>
      </w:r>
      <w:r>
        <w:t xml:space="preserve">   Clatter    </w:t>
      </w:r>
      <w:r>
        <w:t xml:space="preserve">   Kercheif    </w:t>
      </w:r>
      <w:r>
        <w:t xml:space="preserve">   Christmas    </w:t>
      </w:r>
      <w:r>
        <w:t xml:space="preserve">   Chimney    </w:t>
      </w:r>
      <w:r>
        <w:t xml:space="preserve">   Dasher    </w:t>
      </w:r>
      <w:r>
        <w:t xml:space="preserve">   Jolly    </w:t>
      </w:r>
      <w:r>
        <w:t xml:space="preserve">   Reindeer    </w:t>
      </w:r>
      <w:r>
        <w:t xml:space="preserve">   St. Nick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Twas the Night Before Christmas</dc:title>
  <dcterms:created xsi:type="dcterms:W3CDTF">2021-10-11T20:11:37Z</dcterms:created>
  <dcterms:modified xsi:type="dcterms:W3CDTF">2021-10-11T20:11:37Z</dcterms:modified>
</cp:coreProperties>
</file>