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Twas the Night Before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 which Thanksgiving falls 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Often the main dish.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children and turkeys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farmer's name was __________ Nuggett.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children have towards turkeys.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Home of the turkeys.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Legs of a turkey.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Holiday always on the fourth Thursday of November.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which stickes together like a burr.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blue jean material.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farmer was planning to use on the turkeys.</w:t>
            </w:r>
          </w:p>
        </w:tc>
      </w:tr>
    </w:tbl>
    <w:p>
      <w:pPr>
        <w:pStyle w:val="WordBankSmall"/>
      </w:pPr>
      <w:r>
        <w:t xml:space="preserve">   Denim    </w:t>
      </w:r>
      <w:r>
        <w:t xml:space="preserve">   Thanksgiving    </w:t>
      </w:r>
      <w:r>
        <w:t xml:space="preserve">   Turkey    </w:t>
      </w:r>
      <w:r>
        <w:t xml:space="preserve">   Velcro    </w:t>
      </w:r>
      <w:r>
        <w:t xml:space="preserve">   Eight    </w:t>
      </w:r>
      <w:r>
        <w:t xml:space="preserve">   Mack    </w:t>
      </w:r>
      <w:r>
        <w:t xml:space="preserve">   Love    </w:t>
      </w:r>
      <w:r>
        <w:t xml:space="preserve">   Drumstick    </w:t>
      </w:r>
      <w:r>
        <w:t xml:space="preserve">   Fall    </w:t>
      </w:r>
      <w:r>
        <w:t xml:space="preserve">   Ax    </w:t>
      </w:r>
      <w:r>
        <w:t xml:space="preserve">   Farm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Twas the Night Before Thanksgiving</dc:title>
  <dcterms:created xsi:type="dcterms:W3CDTF">2021-10-11T20:12:12Z</dcterms:created>
  <dcterms:modified xsi:type="dcterms:W3CDTF">2021-10-11T20:12:12Z</dcterms:modified>
</cp:coreProperties>
</file>