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'Twas the Night Before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Moe    </w:t>
      </w:r>
      <w:r>
        <w:t xml:space="preserve">   Larry    </w:t>
      </w:r>
      <w:r>
        <w:t xml:space="preserve">   Stanley    </w:t>
      </w:r>
      <w:r>
        <w:t xml:space="preserve">   Ollie    </w:t>
      </w:r>
      <w:r>
        <w:t xml:space="preserve">   guests    </w:t>
      </w:r>
      <w:r>
        <w:t xml:space="preserve">   calm    </w:t>
      </w:r>
      <w:r>
        <w:t xml:space="preserve">   water    </w:t>
      </w:r>
      <w:r>
        <w:t xml:space="preserve">   veggies    </w:t>
      </w:r>
      <w:r>
        <w:t xml:space="preserve">   feast    </w:t>
      </w:r>
      <w:r>
        <w:t xml:space="preserve">   students    </w:t>
      </w:r>
      <w:r>
        <w:t xml:space="preserve">   farm    </w:t>
      </w:r>
      <w:r>
        <w:t xml:space="preserve">   MrNuggett    </w:t>
      </w:r>
      <w:r>
        <w:t xml:space="preserve">   stuffing    </w:t>
      </w:r>
      <w:r>
        <w:t xml:space="preserve">   feathers    </w:t>
      </w:r>
      <w:r>
        <w:t xml:space="preserve">   Gobble    </w:t>
      </w:r>
      <w:r>
        <w:t xml:space="preserve">   Autumn    </w:t>
      </w:r>
      <w:r>
        <w:t xml:space="preserve">   turkey    </w:t>
      </w:r>
      <w:r>
        <w:t xml:space="preserve">   Thanksgiving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'Twas the Night Before Thanksgiving</dc:title>
  <dcterms:created xsi:type="dcterms:W3CDTF">2021-10-10T23:48:45Z</dcterms:created>
  <dcterms:modified xsi:type="dcterms:W3CDTF">2021-10-10T23:48:45Z</dcterms:modified>
</cp:coreProperties>
</file>