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NIc Sheff    </w:t>
      </w:r>
      <w:r>
        <w:t xml:space="preserve">   Methamphetamines    </w:t>
      </w:r>
      <w:r>
        <w:t xml:space="preserve">   Xanax    </w:t>
      </w:r>
      <w:r>
        <w:t xml:space="preserve">   Veins    </w:t>
      </w:r>
      <w:r>
        <w:t xml:space="preserve">   Overdose    </w:t>
      </w:r>
      <w:r>
        <w:t xml:space="preserve">   Adderall    </w:t>
      </w:r>
      <w:r>
        <w:t xml:space="preserve">   Opiate    </w:t>
      </w:r>
      <w:r>
        <w:t xml:space="preserve">   Cocaine    </w:t>
      </w:r>
      <w:r>
        <w:t xml:space="preserve">   Recovery    </w:t>
      </w:r>
      <w:r>
        <w:t xml:space="preserve">   Sober    </w:t>
      </w:r>
      <w:r>
        <w:t xml:space="preserve">   Addiction    </w:t>
      </w:r>
      <w:r>
        <w:t xml:space="preserve">   Ice    </w:t>
      </w:r>
      <w:r>
        <w:t xml:space="preserve">   Dope    </w:t>
      </w:r>
      <w:r>
        <w:t xml:space="preserve">   Tweak    </w:t>
      </w:r>
      <w:r>
        <w:t xml:space="preserve">   Meth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Tweak</dc:title>
  <dcterms:created xsi:type="dcterms:W3CDTF">2021-10-11T20:11:52Z</dcterms:created>
  <dcterms:modified xsi:type="dcterms:W3CDTF">2021-10-11T20:11:52Z</dcterms:modified>
</cp:coreProperties>
</file>