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Twee koningskinderen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Hoe heet het kind van de twee hoofdpersonages?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Het verhaal speelde zich af in het ...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Hoe heet de schrijver met zijn achternaam?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Wie is het vrouwelijke hoofdpersonage?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Hoe heetten de mensen die onder de grond leefden?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welke stad speelde het grootste deel van het verhaal zich af?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 ... van de hoofdpersonages hadden in het begin van het verhaal ruzie.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Hoe heet de hond van de mannelijke hoofdpersonage?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Hoe heet de mannelijke hoofdpersonage?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Welk thema heeft dit boek?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Twee koningskinderen</dc:title>
  <dcterms:created xsi:type="dcterms:W3CDTF">2021-10-11T20:12:09Z</dcterms:created>
  <dcterms:modified xsi:type="dcterms:W3CDTF">2021-10-11T20:12:09Z</dcterms:modified>
</cp:coreProperties>
</file>