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Tweedimensionele  [2D] vorms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Gee n ander naam vir n seshoek.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Gee n ander naam vir vorms wat twee afmetings het naamlik lengte en breedte.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Ek is n veelhoek met drie sye. Wat is ek?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Gee een naam vir n 2D-vorm met drie of meer reguit lyne.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Gee n ander naam vir n vyfhoek.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Hoeveel gelyke sye het n reghoek?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Ek is n veeloek met vier sye. Watter vorm is 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Ek is n reghoek en al vier my sye is ewe lank. Watter vorm is 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Noem een vorm wat net n geronde sy het.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Hoeveel sye het n heptagoon?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Tweedimensionele  [2D] vorms</dc:title>
  <dcterms:created xsi:type="dcterms:W3CDTF">2021-10-11T20:12:20Z</dcterms:created>
  <dcterms:modified xsi:type="dcterms:W3CDTF">2021-10-11T20:12:20Z</dcterms:modified>
</cp:coreProperties>
</file>