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Tweenies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Tweenies    </w:t>
      </w:r>
      <w:r>
        <w:t xml:space="preserve">   Izzles    </w:t>
      </w:r>
      <w:r>
        <w:t xml:space="preserve">   Polly    </w:t>
      </w:r>
      <w:r>
        <w:t xml:space="preserve">   Mungo    </w:t>
      </w:r>
      <w:r>
        <w:t xml:space="preserve">   Bella    </w:t>
      </w:r>
      <w:r>
        <w:t xml:space="preserve">   Judy    </w:t>
      </w:r>
      <w:r>
        <w:t xml:space="preserve">   Max    </w:t>
      </w:r>
      <w:r>
        <w:t xml:space="preserve">   Jake    </w:t>
      </w:r>
      <w:r>
        <w:t xml:space="preserve">   Milo    </w:t>
      </w:r>
      <w:r>
        <w:t xml:space="preserve">   Fizz    </w:t>
      </w:r>
      <w:r>
        <w:t xml:space="preserve">   Doodles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Tweenies</dc:title>
  <dcterms:created xsi:type="dcterms:W3CDTF">2021-10-11T20:12:54Z</dcterms:created>
  <dcterms:modified xsi:type="dcterms:W3CDTF">2021-10-11T20:12:54Z</dcterms:modified>
</cp:coreProperties>
</file>