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Tweens: Digital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skill or the work of arranging text and pictures, especially in the production of books, magazines, and websites (B1)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to which something is opaque/NOT transparent (C1)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some or all of the edges from a picture, leaving only the most important part (C1)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produce or create art, music, poetry, or formal writing (B2)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of colour printing that uses four colors of ink; cyan, magenta, yellow, black (C1)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(the art of making) a picture in which various materials or objects, for example paper, cloth, or photographs, are stuck onto a larger surface (C1)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draws pictures, especially for books or magazines (C1)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text that is to be printed, usually for sales/advertising purposes (B2)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changes, deciding what will be removed and what will be kept in, in order to prepare a creative work for publishing (B2)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activity or job of taking photographs or filming (A2)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document to be printed with the longer side of the paper at the top and bottom (B2).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that something is designed or arranged, specifically print material: book and magazine pages (C1)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style and size of the letters used in printing or on screen composition C2)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picture or diagram or a group of pictures or diagrams showing or explaining information (C2)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sign, shape, or object that is used to represent something else (B2)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document to be printed with the shorter side of the paper at the top and bottom (B2)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"digital canvas" on which graphic designers create digital artworks (C1)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Tweens: Digital Design</dc:title>
  <dcterms:created xsi:type="dcterms:W3CDTF">2021-10-11T20:12:36Z</dcterms:created>
  <dcterms:modified xsi:type="dcterms:W3CDTF">2021-10-11T20:12:36Z</dcterms:modified>
</cp:coreProperties>
</file>