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Tweevokaalklanke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baie    </w:t>
      </w:r>
      <w:r>
        <w:t xml:space="preserve">   bedoel    </w:t>
      </w:r>
      <w:r>
        <w:t xml:space="preserve">   bessies    </w:t>
      </w:r>
      <w:r>
        <w:t xml:space="preserve">   bokkie    </w:t>
      </w:r>
      <w:r>
        <w:t xml:space="preserve">   bossie    </w:t>
      </w:r>
      <w:r>
        <w:t xml:space="preserve">   daardie    </w:t>
      </w:r>
      <w:r>
        <w:t xml:space="preserve">   diep    </w:t>
      </w:r>
      <w:r>
        <w:t xml:space="preserve">   doen    </w:t>
      </w:r>
      <w:r>
        <w:t xml:space="preserve">   hierdie    </w:t>
      </w:r>
      <w:r>
        <w:t xml:space="preserve">   hoe    </w:t>
      </w:r>
      <w:r>
        <w:t xml:space="preserve">   nie    </w:t>
      </w:r>
      <w:r>
        <w:t xml:space="preserve">   noem    </w:t>
      </w:r>
      <w:r>
        <w:t xml:space="preserve">   rivier    </w:t>
      </w:r>
      <w:r>
        <w:t xml:space="preserve">   Sien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Tweevokaalklanke</dc:title>
  <dcterms:created xsi:type="dcterms:W3CDTF">2021-10-11T20:12:24Z</dcterms:created>
  <dcterms:modified xsi:type="dcterms:W3CDTF">2021-10-11T20:12:24Z</dcterms:modified>
</cp:coreProperties>
</file>