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Toby's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Steward to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Servant to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to Viola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of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 captain, friend to Sebastian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Olivia's Gentlewoman-in-waiting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Olivia's Kinsmen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Duke of Illyria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Olivia's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of Sebastian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2021-10-11T20:11:54Z</dcterms:created>
  <dcterms:modified xsi:type="dcterms:W3CDTF">2021-10-11T20:11:54Z</dcterms:modified>
</cp:coreProperties>
</file>