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Twelfth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OLIVIA'S JESTER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DUKE OF ILLYRIA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SEA CAPTAIN, FRIEND TO SEBASTIAN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SERVANT TO 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STEWARD TO OLIVIA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BROTHER OF VIOLA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 OF SEBASTIAN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OLIVIA'S KINSMAN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OLIVIA'S GENTLEWOMAN-IN-WAITING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Twelfth Night</dc:title>
  <dcterms:created xsi:type="dcterms:W3CDTF">2021-10-11T20:11:57Z</dcterms:created>
  <dcterms:modified xsi:type="dcterms:W3CDTF">2021-10-11T20:11:57Z</dcterms:modified>
</cp:coreProperties>
</file>