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Antonio    </w:t>
      </w:r>
      <w:r>
        <w:t xml:space="preserve">   Feste    </w:t>
      </w:r>
      <w:r>
        <w:t xml:space="preserve">   Malvolio    </w:t>
      </w:r>
      <w:r>
        <w:t xml:space="preserve">   Maria    </w:t>
      </w:r>
      <w:r>
        <w:t xml:space="preserve">   Olivia    </w:t>
      </w:r>
      <w:r>
        <w:t xml:space="preserve">   Orsino    </w:t>
      </w:r>
      <w:r>
        <w:t xml:space="preserve">   Sebastian    </w:t>
      </w:r>
      <w:r>
        <w:t xml:space="preserve">   Sir Toby    </w:t>
      </w:r>
      <w:r>
        <w:t xml:space="preserve">   Twelfth Night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2021-10-11T20:11:59Z</dcterms:created>
  <dcterms:modified xsi:type="dcterms:W3CDTF">2021-10-11T20:11:59Z</dcterms:modified>
</cp:coreProperties>
</file>