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comedy    </w:t>
      </w:r>
      <w:r>
        <w:t xml:space="preserve">   disguise    </w:t>
      </w:r>
      <w:r>
        <w:t xml:space="preserve">   feste    </w:t>
      </w:r>
      <w:r>
        <w:t xml:space="preserve">   malvolio    </w:t>
      </w:r>
      <w:r>
        <w:t xml:space="preserve">   lovetriangle    </w:t>
      </w:r>
      <w:r>
        <w:t xml:space="preserve">   shipwreck    </w:t>
      </w:r>
      <w:r>
        <w:t xml:space="preserve">   illyria    </w:t>
      </w:r>
      <w:r>
        <w:t xml:space="preserve">   sebastian    </w:t>
      </w:r>
      <w:r>
        <w:t xml:space="preserve">   olivia    </w:t>
      </w:r>
      <w:r>
        <w:t xml:space="preserve">   cesario    </w:t>
      </w:r>
      <w:r>
        <w:t xml:space="preserve">   viola    </w:t>
      </w:r>
      <w:r>
        <w:t xml:space="preserve">   orsino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2021-10-11T20:12:13Z</dcterms:created>
  <dcterms:modified xsi:type="dcterms:W3CDTF">2021-10-11T20:12:13Z</dcterms:modified>
</cp:coreProperties>
</file>