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wears a disguise?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Act 1 Scene II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Olivia's handmaid?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scenes does Act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Twelfth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Olivia's steward?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acts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Twelfth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Sir Toby's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Viola's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Clown call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 love with Cesario?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what genre does Twelfth Night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Viola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2021-10-11T20:12:15Z</dcterms:created>
  <dcterms:modified xsi:type="dcterms:W3CDTF">2021-10-11T20:12:15Z</dcterms:modified>
</cp:coreProperties>
</file>