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Twelfth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Valuables/money, usually given by the brid's parents when she is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"conversation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"humble"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successful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describe someone who is possessed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never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or start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describe something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"bravery"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sadness or problem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Twelfth Night</dc:title>
  <dcterms:created xsi:type="dcterms:W3CDTF">2021-10-11T20:11:07Z</dcterms:created>
  <dcterms:modified xsi:type="dcterms:W3CDTF">2021-10-11T20:11:07Z</dcterms:modified>
</cp:coreProperties>
</file>