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the character viola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Olivia's 'uncle'?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duke's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Viola's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play is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society like during the time of twelfth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Olivia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Viola arrives on the island, who else is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Olivia give to Malvolio to give to Cesario?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Viola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2022-08-23T00:26:30Z</dcterms:created>
  <dcterms:modified xsi:type="dcterms:W3CDTF">2022-08-23T00:26:30Z</dcterms:modified>
</cp:coreProperties>
</file>