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Twelfth Night</w:t>
      </w:r>
    </w:p>
    <w:p>
      <w:pPr>
        <w:pStyle w:val="Questions"/>
      </w:pPr>
      <w:r>
        <w:t xml:space="preserve">1. ROIUC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UEKD ISNROO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SIR TBOY LEHCB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NAAIESSTB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BAINFA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OLOAIMLV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VLIAIO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ENANLTVEI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IVAOL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ITOOANN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ISR DARNEW AEHKCEEUQ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FESET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AIRMA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Twelfth Night</dc:title>
  <dcterms:created xsi:type="dcterms:W3CDTF">2021-10-11T20:12:41Z</dcterms:created>
  <dcterms:modified xsi:type="dcterms:W3CDTF">2021-10-11T20:12:41Z</dcterms:modified>
</cp:coreProperties>
</file>