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 - Act 1 Opening Scenes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is it when Orsino suggest 'music is the food of love'?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Duke of Illyria?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links the sections of a play to what the people do on the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text is Twelfth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forename of Sir Toby's drunkard friend and suitor for Olivia: Sir Aguecheek??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Orsino say 'music is the food of'?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Countess of Illyria?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disguises themselves as Cesario?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island are they shipwrecked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were not allowed to act on stage in Shakespeare's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genre of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Olivia's uncle: Sir Toby?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Viola end up on Illyria?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Cesario visit to ask for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helps Viola after his ship is wrecked in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mourning the death of her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Olivia's maid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Viola's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theme of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- Act 1 Opening Scenes</dc:title>
  <dcterms:created xsi:type="dcterms:W3CDTF">2022-09-03T15:37:31Z</dcterms:created>
  <dcterms:modified xsi:type="dcterms:W3CDTF">2022-09-03T15:37:31Z</dcterms:modified>
</cp:coreProperties>
</file>