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Twelfth Night Act 1 Scene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There's a _________ that Duke loves Olivia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keeps Viola's secret?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Scene 2 makes reference to two ________ mythologies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characters are stuck in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Sebastian supposedly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Olivia has sworn off all __________ due to her brother's death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is being compared to the food of love, what is this an example of?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Viola says that the Captain's _______ reflects his inner-nature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Viola serves ________ by singing and speaking to him in music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Viola dress up as?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play set?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 Act 1 Scene 1&amp;2</dc:title>
  <dcterms:created xsi:type="dcterms:W3CDTF">2021-10-11T20:11:43Z</dcterms:created>
  <dcterms:modified xsi:type="dcterms:W3CDTF">2021-10-11T20:11:43Z</dcterms:modified>
</cp:coreProperties>
</file>