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Twelfth Night 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friend of Sir Toby’s that attempts to court 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powerful nobleman in the country of Illyria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woman of aristocratic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wealthy beautiful and noble Illyrian lady, mourning the loss of 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straitlaced steward/head servant in the household of lady 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clown, or fool of lady Olivia’s household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Viola’s lost twin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that rescues Sebastian after shipwreck and accompanies him to Illyria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Olivia’s clever, daring young waiting-gentlewoman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Olivia’s Uncle</w:t>
            </w:r>
          </w:p>
        </w:tc>
      </w:tr>
    </w:tbl>
    <w:p>
      <w:pPr>
        <w:pStyle w:val="WordBankMedium"/>
      </w:pPr>
      <w:r>
        <w:t xml:space="preserve">   Viola    </w:t>
      </w:r>
      <w:r>
        <w:t xml:space="preserve">   Orsino    </w:t>
      </w:r>
      <w:r>
        <w:t xml:space="preserve">   Olivia    </w:t>
      </w:r>
      <w:r>
        <w:t xml:space="preserve">   Sebastian     </w:t>
      </w:r>
      <w:r>
        <w:t xml:space="preserve">   Malvolio     </w:t>
      </w:r>
      <w:r>
        <w:t xml:space="preserve">   Feste    </w:t>
      </w:r>
      <w:r>
        <w:t xml:space="preserve">   Sir Toby    </w:t>
      </w:r>
      <w:r>
        <w:t xml:space="preserve">   Maria     </w:t>
      </w:r>
      <w:r>
        <w:t xml:space="preserve">   Aguecheek    </w:t>
      </w:r>
      <w:r>
        <w:t xml:space="preserve">   Antonio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 Character Crossword</dc:title>
  <dcterms:created xsi:type="dcterms:W3CDTF">2021-10-11T20:11:38Z</dcterms:created>
  <dcterms:modified xsi:type="dcterms:W3CDTF">2021-10-11T20:11:38Z</dcterms:modified>
</cp:coreProperties>
</file>