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Twelfth Night Characters</w:t>
      </w:r>
    </w:p>
    <w:p>
      <w:pPr>
        <w:pStyle w:val="Questions"/>
      </w:pPr>
      <w:r>
        <w:t xml:space="preserve">1. EASROIC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IRS TBYO HCLEB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NONTOIA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SIEBSATAN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CAATNIP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MRIAA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IVLOAI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URCOI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AIANFB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VMLOIOLA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NIRSOO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IRS ERNWAD KAEGCUHEE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IOALV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IPRTES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Characters</dc:title>
  <dcterms:created xsi:type="dcterms:W3CDTF">2021-10-11T20:12:11Z</dcterms:created>
  <dcterms:modified xsi:type="dcterms:W3CDTF">2021-10-11T20:12:11Z</dcterms:modified>
</cp:coreProperties>
</file>