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Twelfth Night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Duke of Illyria, Marries the protagonist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Protagonist, Disguises herself as Cesario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love with the lady he serves, Tricked into thinking she loves him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Professional Fool, Seems the wisest of all the characters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Rescues the protagonist's brother, Seems strongly attracted to him as well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Brother of Viola, Gets married to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Uncle of Olivia, Marries to Olivia's mistress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Idiot friend of Olivia's uncle, Quickly fails at courting Olivia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Head mistress to Olivia, Pranks Malvolio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Marries the protagonist's brother, Supposedly will mourn brother death for seven years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Twelfth Night Crossword</dc:title>
  <dcterms:created xsi:type="dcterms:W3CDTF">2021-10-11T20:11:26Z</dcterms:created>
  <dcterms:modified xsi:type="dcterms:W3CDTF">2021-10-11T20:11:26Z</dcterms:modified>
</cp:coreProperties>
</file>