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Twelfth Night Crossword (50 credits lucky dip)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Viola’s male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red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Olivia’s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loves to drink and is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Viola’s twin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stockings does Malvolio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duke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role is Cesario to the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writes a love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jester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island these events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are Olivia’s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looks after Sebastian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 Crossword (50 credits lucky dip)</dc:title>
  <dcterms:created xsi:type="dcterms:W3CDTF">2021-10-11T20:12:45Z</dcterms:created>
  <dcterms:modified xsi:type="dcterms:W3CDTF">2021-10-11T20:12:45Z</dcterms:modified>
</cp:coreProperties>
</file>