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Twelfth Night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Melancholy    </w:t>
      </w:r>
      <w:r>
        <w:t xml:space="preserve">   Love    </w:t>
      </w:r>
      <w:r>
        <w:t xml:space="preserve">   Hallucination    </w:t>
      </w:r>
      <w:r>
        <w:t xml:space="preserve">   Madness    </w:t>
      </w:r>
      <w:r>
        <w:t xml:space="preserve">   Illyria    </w:t>
      </w:r>
      <w:r>
        <w:t xml:space="preserve">   Valentine    </w:t>
      </w:r>
      <w:r>
        <w:t xml:space="preserve">   Curio    </w:t>
      </w:r>
      <w:r>
        <w:t xml:space="preserve">   Fabian    </w:t>
      </w:r>
      <w:r>
        <w:t xml:space="preserve">   Antonio    </w:t>
      </w:r>
      <w:r>
        <w:t xml:space="preserve">   Feste    </w:t>
      </w:r>
      <w:r>
        <w:t xml:space="preserve">   Sir Andrew    </w:t>
      </w:r>
      <w:r>
        <w:t xml:space="preserve">   Sir Toby    </w:t>
      </w:r>
      <w:r>
        <w:t xml:space="preserve">   Maria    </w:t>
      </w:r>
      <w:r>
        <w:t xml:space="preserve">   Sebastian    </w:t>
      </w:r>
      <w:r>
        <w:t xml:space="preserve">   Olivia    </w:t>
      </w:r>
      <w:r>
        <w:t xml:space="preserve">   Orsino    </w:t>
      </w:r>
      <w:r>
        <w:t xml:space="preserve">   Night    </w:t>
      </w:r>
      <w:r>
        <w:t xml:space="preserve">   Twelfth    </w:t>
      </w:r>
      <w:r>
        <w:t xml:space="preserve">   Shakespeare    </w:t>
      </w:r>
      <w:r>
        <w:t xml:space="preserve">   William    </w:t>
      </w:r>
      <w:r>
        <w:t xml:space="preserve">   Malvolio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 Wordsearch</dc:title>
  <dcterms:created xsi:type="dcterms:W3CDTF">2021-10-11T20:12:06Z</dcterms:created>
  <dcterms:modified xsi:type="dcterms:W3CDTF">2021-10-11T20:12:06Z</dcterms:modified>
</cp:coreProperties>
</file>