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Disastrous    </w:t>
      </w:r>
      <w:r>
        <w:t xml:space="preserve">   Awkward    </w:t>
      </w:r>
      <w:r>
        <w:t xml:space="preserve">   Variety    </w:t>
      </w:r>
      <w:r>
        <w:t xml:space="preserve">   Lightning    </w:t>
      </w:r>
      <w:r>
        <w:t xml:space="preserve">   Recognise    </w:t>
      </w:r>
      <w:r>
        <w:t xml:space="preserve">   Identity    </w:t>
      </w:r>
      <w:r>
        <w:t xml:space="preserve">   Controversy    </w:t>
      </w:r>
      <w:r>
        <w:t xml:space="preserve">   Immediately    </w:t>
      </w:r>
      <w:r>
        <w:t xml:space="preserve">   Community    </w:t>
      </w:r>
      <w:r>
        <w:t xml:space="preserve">   Occur    </w:t>
      </w:r>
      <w:r>
        <w:t xml:space="preserve">   Yacht    </w:t>
      </w:r>
      <w:r>
        <w:t xml:space="preserve">   Marvellous    </w:t>
      </w:r>
      <w:r>
        <w:t xml:space="preserve">   Twelfth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Wordsearch</dc:title>
  <dcterms:created xsi:type="dcterms:W3CDTF">2021-10-11T20:11:16Z</dcterms:created>
  <dcterms:modified xsi:type="dcterms:W3CDTF">2021-10-11T20:11:16Z</dcterms:modified>
</cp:coreProperties>
</file>