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Dresses like I man but is a 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brother died and Osrino is in Love with 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Olivias drunken uncle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Violas brother that was lost after a shipwreck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viola is a servant for and he is in love with lady Olivia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Olivias maid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olivias servants but is in love with 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stays with Sir Toby Belch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sing very well and is a very wise but tricky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involved in the pranks, apart of olivias household </w:t>
            </w:r>
          </w:p>
        </w:tc>
      </w:tr>
    </w:tbl>
    <w:p>
      <w:pPr>
        <w:pStyle w:val="WordBankSmall"/>
      </w:pPr>
      <w:r>
        <w:t xml:space="preserve">   Viola     </w:t>
      </w:r>
      <w:r>
        <w:t xml:space="preserve">   Maria    </w:t>
      </w:r>
      <w:r>
        <w:t xml:space="preserve">   Sir toby belch    </w:t>
      </w:r>
      <w:r>
        <w:t xml:space="preserve">   Fool    </w:t>
      </w:r>
      <w:r>
        <w:t xml:space="preserve">   Olivia     </w:t>
      </w:r>
      <w:r>
        <w:t xml:space="preserve">   Osrino     </w:t>
      </w:r>
      <w:r>
        <w:t xml:space="preserve">   Malvolio    </w:t>
      </w:r>
      <w:r>
        <w:t xml:space="preserve">   Sir Andrew     </w:t>
      </w:r>
      <w:r>
        <w:t xml:space="preserve">   Sebastian     </w:t>
      </w:r>
      <w:r>
        <w:t xml:space="preserve">   Fabian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</dc:title>
  <dcterms:created xsi:type="dcterms:W3CDTF">2021-10-11T20:12:32Z</dcterms:created>
  <dcterms:modified xsi:type="dcterms:W3CDTF">2021-10-11T20:12:32Z</dcterms:modified>
</cp:coreProperties>
</file>