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Twelve Angry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formal written or spoken statement, especially one given in a court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final decision or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obligation to prove one's assertion or accusation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claim or piece of evidence that one was elsewhere when an act, typically a criminal one, is alleged to have taken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conducting of legal proceedings against someone in respect of a criminal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think out or plan (an action, especially a crime) beforehand.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doubt especially about the guilt of a criminal defendant that arises or remains upon fair and thorough consideration of the evidence or lack thereof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lawyer or lawyers conducting a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reason for doing something, especially one that is hidden or not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jury whose members cannot agree about what the verdict should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 (someone) from a criminal charge by a verdict of not guilty.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individual, company, or institution sued or accused in a court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deliberate and unlawful killing of one person by another; murder.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engage in long and careful consideration.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(in a court of law) a person, especially a man, who presides over a jury and speaks on its behalf.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Twelve Angry Men</dc:title>
  <dcterms:created xsi:type="dcterms:W3CDTF">2021-10-11T20:12:04Z</dcterms:created>
  <dcterms:modified xsi:type="dcterms:W3CDTF">2021-10-11T20:12:04Z</dcterms:modified>
</cp:coreProperties>
</file>