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Twelve Angry Men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Twelve Angry Men</dc:title>
  <dcterms:created xsi:type="dcterms:W3CDTF">2022-09-09T14:53:48Z</dcterms:created>
  <dcterms:modified xsi:type="dcterms:W3CDTF">2022-09-09T14:53:48Z</dcterms:modified>
</cp:coreProperties>
</file>