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agreement with no one dissenting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apartment building offering only the basics, located in an urban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loud, bossy, and opinionated juror?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shouts, "i'm gonna ______ you!"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detail affecting alegal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 running on elevated tracks. This type of train is usually found in 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flees one country and seeks safety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takes pleasure in hurting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in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old juror?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jury which cannot reach a unanimous verdict?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</dc:title>
  <dcterms:created xsi:type="dcterms:W3CDTF">2021-10-11T20:11:30Z</dcterms:created>
  <dcterms:modified xsi:type="dcterms:W3CDTF">2021-10-11T20:11:30Z</dcterms:modified>
</cp:coreProperties>
</file>