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Twelve Angry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jury    </w:t>
      </w:r>
      <w:r>
        <w:t xml:space="preserve">   motive    </w:t>
      </w:r>
      <w:r>
        <w:t xml:space="preserve">   classism    </w:t>
      </w:r>
      <w:r>
        <w:t xml:space="preserve">   racism    </w:t>
      </w:r>
      <w:r>
        <w:t xml:space="preserve">   bias    </w:t>
      </w:r>
      <w:r>
        <w:t xml:space="preserve">   prejudice    </w:t>
      </w:r>
      <w:r>
        <w:t xml:space="preserve">   homicide    </w:t>
      </w:r>
      <w:r>
        <w:t xml:space="preserve">   circumstantial evidence    </w:t>
      </w:r>
      <w:r>
        <w:t xml:space="preserve">   reasonable doubt    </w:t>
      </w:r>
      <w:r>
        <w:t xml:space="preserve">   foreshadowing    </w:t>
      </w:r>
      <w:r>
        <w:t xml:space="preserve">   sarcasm    </w:t>
      </w:r>
      <w:r>
        <w:t xml:space="preserve">   irony    </w:t>
      </w:r>
      <w:r>
        <w:t xml:space="preserve">   dramatic effect    </w:t>
      </w:r>
      <w:r>
        <w:t xml:space="preserve">   comic relief    </w:t>
      </w:r>
      <w:r>
        <w:t xml:space="preserve">   foreman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Twelve Angry Men</dc:title>
  <dcterms:created xsi:type="dcterms:W3CDTF">2021-10-11T20:11:35Z</dcterms:created>
  <dcterms:modified xsi:type="dcterms:W3CDTF">2021-10-11T20:11:35Z</dcterms:modified>
</cp:coreProperties>
</file>