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Twelve Angry Men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the boy, the knife fell out of a hole in his 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juror grew up in the slums?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individual who is being accused is known as the 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on trial had a horribly _____________ father.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allegedly stabbed his father in the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Juries discuss their cases in the _________ 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season does the play take place during?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type that appears so often that their natures are immediately familiar to the reader.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Juror 8 stresses the importance of _________ doubt.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 who is in conflict with the main character is the play's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Angry Men Act 1</dc:title>
  <dcterms:created xsi:type="dcterms:W3CDTF">2021-10-11T20:12:49Z</dcterms:created>
  <dcterms:modified xsi:type="dcterms:W3CDTF">2021-10-11T20:12:49Z</dcterms:modified>
</cp:coreProperties>
</file>