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Twelve Angry Men Screenplay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proof used in criminal 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thought out or planned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enjoys the suffering of others (like juror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minor division of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major division of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lawyer who represents the defendant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verdict saying "not guilty"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uncertainty with regards to guilt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undecided jury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side trying to show the defendant is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jury does as they talk about the case (starts with a "d", in the judge's monologue)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are in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one accused and brought to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accusing defendent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Twelve Angry Men Screenplay</dc:title>
  <dcterms:created xsi:type="dcterms:W3CDTF">2021-10-11T20:12:27Z</dcterms:created>
  <dcterms:modified xsi:type="dcterms:W3CDTF">2021-10-11T20:12:27Z</dcterms:modified>
</cp:coreProperties>
</file>