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Angry Men - Specialised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motivation    </w:t>
      </w:r>
      <w:r>
        <w:t xml:space="preserve">   inconsistency    </w:t>
      </w:r>
      <w:r>
        <w:t xml:space="preserve">   process    </w:t>
      </w:r>
      <w:r>
        <w:t xml:space="preserve">   presumption    </w:t>
      </w:r>
      <w:r>
        <w:t xml:space="preserve">   innocence    </w:t>
      </w:r>
      <w:r>
        <w:t xml:space="preserve">   prejudice    </w:t>
      </w:r>
      <w:r>
        <w:t xml:space="preserve">   racism    </w:t>
      </w:r>
      <w:r>
        <w:t xml:space="preserve">   assumptions    </w:t>
      </w:r>
      <w:r>
        <w:t xml:space="preserve">   guilt    </w:t>
      </w:r>
      <w:r>
        <w:t xml:space="preserve">   homicide    </w:t>
      </w:r>
      <w:r>
        <w:t xml:space="preserve">   Premeditated    </w:t>
      </w:r>
      <w:r>
        <w:t xml:space="preserve">   Monopoly    </w:t>
      </w:r>
      <w:r>
        <w:t xml:space="preserve">   Preliminary    </w:t>
      </w:r>
      <w:r>
        <w:t xml:space="preserve">   Attorney    </w:t>
      </w:r>
      <w:r>
        <w:t xml:space="preserve">   Stingy    </w:t>
      </w:r>
      <w:r>
        <w:t xml:space="preserve">   Vigorous    </w:t>
      </w:r>
      <w:r>
        <w:t xml:space="preserve">   Grave    </w:t>
      </w:r>
      <w:r>
        <w:t xml:space="preserve">   Mandatory    </w:t>
      </w:r>
      <w:r>
        <w:t xml:space="preserve">   Ballot    </w:t>
      </w:r>
      <w:r>
        <w:t xml:space="preserve">   Drab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Angry Men - Specialised Language</dc:title>
  <dcterms:created xsi:type="dcterms:W3CDTF">2021-10-11T20:11:49Z</dcterms:created>
  <dcterms:modified xsi:type="dcterms:W3CDTF">2021-10-11T20:11:49Z</dcterms:modified>
</cp:coreProperties>
</file>