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Angry Men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willing to submit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consider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surface;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intolerant of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stir up dislike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disgusting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obedience to authority 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angry or offensive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voluntarily hold back from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 Unit Vocabulary</dc:title>
  <dcterms:created xsi:type="dcterms:W3CDTF">2021-10-11T20:11:21Z</dcterms:created>
  <dcterms:modified xsi:type="dcterms:W3CDTF">2021-10-11T20:11:21Z</dcterms:modified>
</cp:coreProperties>
</file>