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Twelve Angry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Evidence    </w:t>
      </w:r>
      <w:r>
        <w:t xml:space="preserve">   Murder    </w:t>
      </w:r>
      <w:r>
        <w:t xml:space="preserve">   Vote    </w:t>
      </w:r>
      <w:r>
        <w:t xml:space="preserve">   The chair    </w:t>
      </w:r>
      <w:r>
        <w:t xml:space="preserve">   Death sentence    </w:t>
      </w:r>
      <w:r>
        <w:t xml:space="preserve">   Death    </w:t>
      </w:r>
      <w:r>
        <w:t xml:space="preserve">   Verdict    </w:t>
      </w:r>
      <w:r>
        <w:t xml:space="preserve">   Son    </w:t>
      </w:r>
      <w:r>
        <w:t xml:space="preserve">   Father    </w:t>
      </w:r>
      <w:r>
        <w:t xml:space="preserve">   Switch knife    </w:t>
      </w:r>
      <w:r>
        <w:t xml:space="preserve">   New York    </w:t>
      </w:r>
      <w:r>
        <w:t xml:space="preserve">   Guard    </w:t>
      </w:r>
      <w:r>
        <w:t xml:space="preserve">   Jury’s room    </w:t>
      </w:r>
      <w:r>
        <w:t xml:space="preserve">   Judge    </w:t>
      </w:r>
      <w:r>
        <w:t xml:space="preserve">   Twelve juror    </w:t>
      </w:r>
      <w:r>
        <w:t xml:space="preserve">   Foreman    </w:t>
      </w:r>
      <w:r>
        <w:t xml:space="preserve">   Not guilty    </w:t>
      </w:r>
      <w:r>
        <w:t xml:space="preserve">   Guilty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Angry Men </dc:title>
  <dcterms:created xsi:type="dcterms:W3CDTF">2021-10-11T20:11:40Z</dcterms:created>
  <dcterms:modified xsi:type="dcterms:W3CDTF">2021-10-11T20:11:40Z</dcterms:modified>
</cp:coreProperties>
</file>