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twelfth    </w:t>
      </w:r>
      <w:r>
        <w:t xml:space="preserve">   eleventh    </w:t>
      </w:r>
      <w:r>
        <w:t xml:space="preserve">   tenth    </w:t>
      </w:r>
      <w:r>
        <w:t xml:space="preserve">   ninth    </w:t>
      </w:r>
      <w:r>
        <w:t xml:space="preserve">   eighth    </w:t>
      </w:r>
      <w:r>
        <w:t xml:space="preserve">   seventh    </w:t>
      </w:r>
      <w:r>
        <w:t xml:space="preserve">   sixth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carol    </w:t>
      </w:r>
      <w:r>
        <w:t xml:space="preserve">   Tradition    </w:t>
      </w:r>
      <w:r>
        <w:t xml:space="preserve">   mistletoe    </w:t>
      </w:r>
      <w:r>
        <w:t xml:space="preserve">   days    </w:t>
      </w:r>
      <w:r>
        <w:t xml:space="preserve">   true love    </w:t>
      </w:r>
      <w:r>
        <w:t xml:space="preserve">   Twelve    </w:t>
      </w:r>
      <w:r>
        <w:t xml:space="preserve">   Christmas    </w:t>
      </w:r>
      <w:r>
        <w:t xml:space="preserve">   pear tree    </w:t>
      </w:r>
      <w:r>
        <w:t xml:space="preserve">   drummers drumming    </w:t>
      </w:r>
      <w:r>
        <w:t xml:space="preserve">   pipers piping    </w:t>
      </w:r>
      <w:r>
        <w:t xml:space="preserve">   lords a leaping    </w:t>
      </w:r>
      <w:r>
        <w:t xml:space="preserve">   ladies dancing    </w:t>
      </w:r>
      <w:r>
        <w:t xml:space="preserve">   maids a milking    </w:t>
      </w:r>
      <w:r>
        <w:t xml:space="preserve">   swans a swimming    </w:t>
      </w:r>
      <w:r>
        <w:t xml:space="preserve">   geese a laying    </w:t>
      </w:r>
      <w:r>
        <w:t xml:space="preserve">   golden rings    </w:t>
      </w:r>
      <w:r>
        <w:t xml:space="preserve">   calling birds    </w:t>
      </w:r>
      <w:r>
        <w:t xml:space="preserve">   french hens    </w:t>
      </w:r>
      <w:r>
        <w:t xml:space="preserve">   turtle doves    </w:t>
      </w:r>
      <w:r>
        <w:t xml:space="preserve">   partridge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Days Of Christmas</dc:title>
  <dcterms:created xsi:type="dcterms:W3CDTF">2021-12-15T03:49:18Z</dcterms:created>
  <dcterms:modified xsi:type="dcterms:W3CDTF">2021-12-15T03:49:18Z</dcterms:modified>
</cp:coreProperties>
</file>