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Twelve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calling birds    </w:t>
      </w:r>
      <w:r>
        <w:t xml:space="preserve">   Christmas    </w:t>
      </w:r>
      <w:r>
        <w:t xml:space="preserve">   dancing    </w:t>
      </w:r>
      <w:r>
        <w:t xml:space="preserve">   drummers    </w:t>
      </w:r>
      <w:r>
        <w:t xml:space="preserve">   drumming    </w:t>
      </w:r>
      <w:r>
        <w:t xml:space="preserve">   french hens    </w:t>
      </w:r>
      <w:r>
        <w:t xml:space="preserve">   geese    </w:t>
      </w:r>
      <w:r>
        <w:t xml:space="preserve">   golden rings    </w:t>
      </w:r>
      <w:r>
        <w:t xml:space="preserve">   ladies    </w:t>
      </w:r>
      <w:r>
        <w:t xml:space="preserve">   laying    </w:t>
      </w:r>
      <w:r>
        <w:t xml:space="preserve">   leaping    </w:t>
      </w:r>
      <w:r>
        <w:t xml:space="preserve">   lords    </w:t>
      </w:r>
      <w:r>
        <w:t xml:space="preserve">   maids    </w:t>
      </w:r>
      <w:r>
        <w:t xml:space="preserve">   milking    </w:t>
      </w:r>
      <w:r>
        <w:t xml:space="preserve">   partridge    </w:t>
      </w:r>
      <w:r>
        <w:t xml:space="preserve">   pear tree    </w:t>
      </w:r>
      <w:r>
        <w:t xml:space="preserve">   pipers    </w:t>
      </w:r>
      <w:r>
        <w:t xml:space="preserve">   piping    </w:t>
      </w:r>
      <w:r>
        <w:t xml:space="preserve">   swans    </w:t>
      </w:r>
      <w:r>
        <w:t xml:space="preserve">   swimming    </w:t>
      </w:r>
      <w:r>
        <w:t xml:space="preserve">   turtle doves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Days of Christmas</dc:title>
  <dcterms:created xsi:type="dcterms:W3CDTF">2021-10-11T20:12:10Z</dcterms:created>
  <dcterms:modified xsi:type="dcterms:W3CDTF">2021-10-11T20:12:10Z</dcterms:modified>
</cp:coreProperties>
</file>