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Twelve Days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Twelve Drummers Drumming: 12 beliefs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 Lords a Leaping: 10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testaments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Eleven Pipers Piping: The Faithful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 Swans a Swimming from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partridge in a pear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 Golden Rings: the _______ books of the BIble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Geese a Laying: Six Days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Calling Birds: Faith, Hope,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 Maids a Milking: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 Swans a Swimming: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 Ladies Dancing: 9 _____of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Calling Birds are the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Days of Christmas</dc:title>
  <dcterms:created xsi:type="dcterms:W3CDTF">2021-10-11T20:11:19Z</dcterms:created>
  <dcterms:modified xsi:type="dcterms:W3CDTF">2021-10-11T20:11:19Z</dcterms:modified>
</cp:coreProperties>
</file>