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mother asked if he could sit next to Jesus, when Jesus became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to see Jesus to believe He rose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given thirty pieces of silver to betray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disciple that Jesus 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Nathanael about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tax collector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only gives us his name and nothing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the same name as another disciple but was called the less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Couldn't believe Jesus knew about him before Jesus met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Told Peter about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Unpopular disicple who was called the Zealot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denying Jesus three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God. Our Lord and Savior.</w:t>
            </w:r>
          </w:p>
        </w:tc>
      </w:tr>
    </w:tbl>
    <w:p>
      <w:pPr>
        <w:pStyle w:val="WordBankSmall"/>
      </w:pP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Disciple    </w:t>
      </w:r>
      <w:r>
        <w:t xml:space="preserve">   Nathanael    </w:t>
      </w:r>
      <w:r>
        <w:t xml:space="preserve">   Judas    </w:t>
      </w:r>
      <w:r>
        <w:t xml:space="preserve">   Jesus    </w:t>
      </w:r>
      <w:r>
        <w:t xml:space="preserve">   James    </w:t>
      </w:r>
      <w:r>
        <w:t xml:space="preserve">   Thaddeus    </w:t>
      </w:r>
      <w:r>
        <w:t xml:space="preserve">   Philip    </w:t>
      </w:r>
      <w:r>
        <w:t xml:space="preserve">   Thomas    </w:t>
      </w:r>
      <w:r>
        <w:t xml:space="preserve">   Simon    </w:t>
      </w:r>
      <w:r>
        <w:t xml:space="preserve">   Matthew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Disciples</dc:title>
  <dcterms:created xsi:type="dcterms:W3CDTF">2021-10-11T20:12:50Z</dcterms:created>
  <dcterms:modified xsi:type="dcterms:W3CDTF">2021-10-11T20:12:50Z</dcterms:modified>
</cp:coreProperties>
</file>