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Twelve Tribes</w:t>
      </w:r>
    </w:p>
    <w:p>
      <w:pPr>
        <w:pStyle w:val="Questions"/>
      </w:pPr>
      <w:r>
        <w:t xml:space="preserve">1. UDHAJ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EOUZNLB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ACASSIHR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TPAHINLA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BERENU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LEIV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SRHAE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NENAIBMJ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MHESNSAA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ISONEM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REHPAMI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Tribes</dc:title>
  <dcterms:created xsi:type="dcterms:W3CDTF">2021-10-11T20:12:40Z</dcterms:created>
  <dcterms:modified xsi:type="dcterms:W3CDTF">2021-10-11T20:12:40Z</dcterms:modified>
</cp:coreProperties>
</file>