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Twelve Tribes of Israel and names of Rulers and 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Jeroboam    </w:t>
      </w:r>
      <w:r>
        <w:t xml:space="preserve">   Rehoboam    </w:t>
      </w:r>
      <w:r>
        <w:t xml:space="preserve">   Jeremiah    </w:t>
      </w:r>
      <w:r>
        <w:t xml:space="preserve">   Solomon    </w:t>
      </w:r>
      <w:r>
        <w:t xml:space="preserve">   Benjamin    </w:t>
      </w:r>
      <w:r>
        <w:t xml:space="preserve">   Joseph    </w:t>
      </w:r>
      <w:r>
        <w:t xml:space="preserve">   Zebulun    </w:t>
      </w:r>
      <w:r>
        <w:t xml:space="preserve">   Issachar    </w:t>
      </w:r>
      <w:r>
        <w:t xml:space="preserve">   Asher    </w:t>
      </w:r>
      <w:r>
        <w:t xml:space="preserve">   Gad    </w:t>
      </w:r>
      <w:r>
        <w:t xml:space="preserve">   Naphtali    </w:t>
      </w:r>
      <w:r>
        <w:t xml:space="preserve">   Judah    </w:t>
      </w:r>
      <w:r>
        <w:t xml:space="preserve">   Levi    </w:t>
      </w:r>
      <w:r>
        <w:t xml:space="preserve">   Simeon    </w:t>
      </w:r>
      <w:r>
        <w:t xml:space="preserve">   Reuben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Twelve Tribes of Israel and names of Rulers and Prophets</dc:title>
  <dcterms:created xsi:type="dcterms:W3CDTF">2021-10-11T20:12:47Z</dcterms:created>
  <dcterms:modified xsi:type="dcterms:W3CDTF">2021-10-11T20:12:47Z</dcterms:modified>
</cp:coreProperties>
</file>