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Twentieth Century Music</w:t>
      </w:r>
    </w:p>
    <w:p>
      <w:pPr>
        <w:pStyle w:val="Questions"/>
      </w:pPr>
      <w:r>
        <w:t xml:space="preserve">1. ZJAZ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RCSTOHAER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STOTC JOILNP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RAMANIC ABANUR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ARLC FORF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UMSIC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KTEA 5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EHT AENREETRTNI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I EVGI ELFYSM YWAA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10. MSHNY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Twentieth Century Music</dc:title>
  <dcterms:created xsi:type="dcterms:W3CDTF">2021-10-11T20:12:25Z</dcterms:created>
  <dcterms:modified xsi:type="dcterms:W3CDTF">2021-10-11T20:12:25Z</dcterms:modified>
</cp:coreProperties>
</file>