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TwentyTwenty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Spirit    </w:t>
      </w:r>
      <w:r>
        <w:t xml:space="preserve">   forgive    </w:t>
      </w:r>
      <w:r>
        <w:t xml:space="preserve">   Fellowship    </w:t>
      </w:r>
      <w:r>
        <w:t xml:space="preserve">   hope    </w:t>
      </w:r>
      <w:r>
        <w:t xml:space="preserve">   love    </w:t>
      </w:r>
      <w:r>
        <w:t xml:space="preserve">   faith    </w:t>
      </w:r>
      <w:r>
        <w:t xml:space="preserve">   truth    </w:t>
      </w:r>
      <w:r>
        <w:t xml:space="preserve">   priority    </w:t>
      </w:r>
      <w:r>
        <w:t xml:space="preserve">   decrease    </w:t>
      </w:r>
      <w:r>
        <w:t xml:space="preserve">   increase    </w:t>
      </w:r>
      <w:r>
        <w:t xml:space="preserve">   focus    </w:t>
      </w:r>
      <w:r>
        <w:t xml:space="preserve">   abide    </w:t>
      </w:r>
      <w:r>
        <w:t xml:space="preserve">   meditate    </w:t>
      </w:r>
      <w:r>
        <w:t xml:space="preserve">   Heaven    </w:t>
      </w:r>
      <w:r>
        <w:t xml:space="preserve">   JESUS    </w:t>
      </w:r>
      <w:r>
        <w:t xml:space="preserve">   LORD    </w:t>
      </w:r>
      <w:r>
        <w:t xml:space="preserve">   prayer    </w:t>
      </w:r>
      <w:r>
        <w:t xml:space="preserve">   wisdom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TwentyTwenty</dc:title>
  <dcterms:created xsi:type="dcterms:W3CDTF">2021-10-11T20:12:45Z</dcterms:created>
  <dcterms:modified xsi:type="dcterms:W3CDTF">2021-10-11T20:12:45Z</dcterms:modified>
</cp:coreProperties>
</file>