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Twenty One Pilots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Nico And The Niners    </w:t>
      </w:r>
      <w:r>
        <w:t xml:space="preserve">   My Blood    </w:t>
      </w:r>
      <w:r>
        <w:t xml:space="preserve">   Jumpsuit    </w:t>
      </w:r>
      <w:r>
        <w:t xml:space="preserve">   Chlorine    </w:t>
      </w:r>
      <w:r>
        <w:t xml:space="preserve">   Cut My Lip    </w:t>
      </w:r>
      <w:r>
        <w:t xml:space="preserve">   Trench    </w:t>
      </w:r>
      <w:r>
        <w:t xml:space="preserve">   We Dont Believe Whats On TV    </w:t>
      </w:r>
      <w:r>
        <w:t xml:space="preserve">   The Judge    </w:t>
      </w:r>
      <w:r>
        <w:t xml:space="preserve">   Tear In My Heart    </w:t>
      </w:r>
      <w:r>
        <w:t xml:space="preserve">   Stressed Out    </w:t>
      </w:r>
      <w:r>
        <w:t xml:space="preserve">   Ride    </w:t>
      </w:r>
      <w:r>
        <w:t xml:space="preserve">   Not Today    </w:t>
      </w:r>
      <w:r>
        <w:t xml:space="preserve">   Message Man    </w:t>
      </w:r>
      <w:r>
        <w:t xml:space="preserve">   Lane Boy    </w:t>
      </w:r>
      <w:r>
        <w:t xml:space="preserve">   Hometown    </w:t>
      </w:r>
      <w:r>
        <w:t xml:space="preserve">   Doubt    </w:t>
      </w:r>
      <w:r>
        <w:t xml:space="preserve">   Goner    </w:t>
      </w:r>
      <w:r>
        <w:t xml:space="preserve">   Heavydirtysoul    </w:t>
      </w:r>
      <w:r>
        <w:t xml:space="preserve">   Fairly Local    </w:t>
      </w:r>
      <w:r>
        <w:t xml:space="preserve">   Blurryface    </w:t>
      </w:r>
      <w:r>
        <w:t xml:space="preserve">   Truce    </w:t>
      </w:r>
      <w:r>
        <w:t xml:space="preserve">   Trees    </w:t>
      </w:r>
      <w:r>
        <w:t xml:space="preserve">   Guns For Hands    </w:t>
      </w:r>
      <w:r>
        <w:t xml:space="preserve">   Fake You Out    </w:t>
      </w:r>
      <w:r>
        <w:t xml:space="preserve">   The Run and Go    </w:t>
      </w:r>
      <w:r>
        <w:t xml:space="preserve">   Screen    </w:t>
      </w:r>
      <w:r>
        <w:t xml:space="preserve">   Semi Automatic    </w:t>
      </w:r>
      <w:r>
        <w:t xml:space="preserve">   Car Radio    </w:t>
      </w:r>
      <w:r>
        <w:t xml:space="preserve">   House of Gold    </w:t>
      </w:r>
      <w:r>
        <w:t xml:space="preserve">   Migrane    </w:t>
      </w:r>
      <w:r>
        <w:t xml:space="preserve">   Holding On to You    </w:t>
      </w:r>
      <w:r>
        <w:t xml:space="preserve">   Ode to Sleep    </w:t>
      </w:r>
      <w:r>
        <w:t xml:space="preserve">   Vessel    </w:t>
      </w:r>
      <w:r>
        <w:t xml:space="preserve">   Clear    </w:t>
      </w:r>
      <w:r>
        <w:t xml:space="preserve">   Be Concerned    </w:t>
      </w:r>
      <w:r>
        <w:t xml:space="preserve">   Ruby    </w:t>
      </w:r>
      <w:r>
        <w:t xml:space="preserve">   Lovely    </w:t>
      </w:r>
      <w:r>
        <w:t xml:space="preserve">   Anthema    </w:t>
      </w:r>
      <w:r>
        <w:t xml:space="preserve">   Kitchen Sink    </w:t>
      </w:r>
      <w:r>
        <w:t xml:space="preserve">   Glowing Eyes    </w:t>
      </w:r>
      <w:r>
        <w:t xml:space="preserve">   Forest    </w:t>
      </w:r>
      <w:r>
        <w:t xml:space="preserve">   Slowtown    </w:t>
      </w:r>
      <w:r>
        <w:t xml:space="preserve">   Regional at Best    </w:t>
      </w:r>
      <w:r>
        <w:t xml:space="preserve">   Columbus    </w:t>
      </w:r>
      <w:r>
        <w:t xml:space="preserve">   Josh    </w:t>
      </w:r>
      <w:r>
        <w:t xml:space="preserve">   Tyler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Twenty One Pilots</dc:title>
  <dcterms:created xsi:type="dcterms:W3CDTF">2021-10-11T20:12:13Z</dcterms:created>
  <dcterms:modified xsi:type="dcterms:W3CDTF">2021-10-11T20:12:13Z</dcterms:modified>
</cp:coreProperties>
</file>