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Twenty One Pilots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tour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Drummer’s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Song from 2nd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 from 1st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Song named after a girl they went to church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5th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vocalist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&lt;{*.*}&gt;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drummer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Grammy winning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Song written for vocalists late grandfather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3rd album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Fan base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Frontman’s solo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Clancy?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 of the drummer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4th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Jenna’s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stole his__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 of the 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Final song at every show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One Pilots</dc:title>
  <dcterms:created xsi:type="dcterms:W3CDTF">2021-10-11T20:12:16Z</dcterms:created>
  <dcterms:modified xsi:type="dcterms:W3CDTF">2021-10-11T20:12:16Z</dcterms:modified>
</cp:coreProperties>
</file>