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car a torch a death    </w:t>
      </w:r>
      <w:r>
        <w:t xml:space="preserve">   Addict With A Pen    </w:t>
      </w:r>
      <w:r>
        <w:t xml:space="preserve">   Air catcher    </w:t>
      </w:r>
      <w:r>
        <w:t xml:space="preserve">   Anathema    </w:t>
      </w:r>
      <w:r>
        <w:t xml:space="preserve">   Andre    </w:t>
      </w:r>
      <w:r>
        <w:t xml:space="preserve">   Bandito    </w:t>
      </w:r>
      <w:r>
        <w:t xml:space="preserve">   Be concerned    </w:t>
      </w:r>
      <w:r>
        <w:t xml:space="preserve">   Before you start your day    </w:t>
      </w:r>
      <w:r>
        <w:t xml:space="preserve">   Blurryface    </w:t>
      </w:r>
      <w:r>
        <w:t xml:space="preserve">   Car radio    </w:t>
      </w:r>
      <w:r>
        <w:t xml:space="preserve">   Chlorine    </w:t>
      </w:r>
      <w:r>
        <w:t xml:space="preserve">   Clear    </w:t>
      </w:r>
      <w:r>
        <w:t xml:space="preserve">   Cut my lip    </w:t>
      </w:r>
      <w:r>
        <w:t xml:space="preserve">   Debby    </w:t>
      </w:r>
      <w:r>
        <w:t xml:space="preserve">   Dema    </w:t>
      </w:r>
      <w:r>
        <w:t xml:space="preserve">   Doubt    </w:t>
      </w:r>
      <w:r>
        <w:t xml:space="preserve">   Fairly Local    </w:t>
      </w:r>
      <w:r>
        <w:t xml:space="preserve">   Fake You Out    </w:t>
      </w:r>
      <w:r>
        <w:t xml:space="preserve">   Fall Away    </w:t>
      </w:r>
      <w:r>
        <w:t xml:space="preserve">   Forest    </w:t>
      </w:r>
      <w:r>
        <w:t xml:space="preserve">   Friend please    </w:t>
      </w:r>
      <w:r>
        <w:t xml:space="preserve">   Glowing eyes    </w:t>
      </w:r>
      <w:r>
        <w:t xml:space="preserve">   Goner    </w:t>
      </w:r>
      <w:r>
        <w:t xml:space="preserve">   Guns for hands    </w:t>
      </w:r>
      <w:r>
        <w:t xml:space="preserve">   Heathens    </w:t>
      </w:r>
      <w:r>
        <w:t xml:space="preserve">   Hometown    </w:t>
      </w:r>
      <w:r>
        <w:t xml:space="preserve">   Jenna    </w:t>
      </w:r>
      <w:r>
        <w:t xml:space="preserve">   Josh    </w:t>
      </w:r>
      <w:r>
        <w:t xml:space="preserve">   Keons    </w:t>
      </w:r>
      <w:r>
        <w:t xml:space="preserve">   Lisden    </w:t>
      </w:r>
      <w:r>
        <w:t xml:space="preserve">   Listo    </w:t>
      </w:r>
      <w:r>
        <w:t xml:space="preserve">   Nico    </w:t>
      </w:r>
      <w:r>
        <w:t xml:space="preserve">   Nills    </w:t>
      </w:r>
      <w:r>
        <w:t xml:space="preserve">   No Phun Intended    </w:t>
      </w:r>
      <w:r>
        <w:t xml:space="preserve">   Regional At Best    </w:t>
      </w:r>
      <w:r>
        <w:t xml:space="preserve">   Reisdro    </w:t>
      </w:r>
      <w:r>
        <w:t xml:space="preserve">   Sacarver    </w:t>
      </w:r>
      <w:r>
        <w:t xml:space="preserve">   Selftitled    </w:t>
      </w:r>
      <w:r>
        <w:t xml:space="preserve">   Trench    </w:t>
      </w:r>
      <w:r>
        <w:t xml:space="preserve">   Twenty One Pilots    </w:t>
      </w:r>
      <w:r>
        <w:t xml:space="preserve">   Tyler    </w:t>
      </w:r>
      <w:r>
        <w:t xml:space="preserve">   Vessel    </w:t>
      </w:r>
      <w:r>
        <w:t xml:space="preserve">   Vetomo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2021-10-11T20:12:34Z</dcterms:created>
  <dcterms:modified xsi:type="dcterms:W3CDTF">2021-10-11T20:12:34Z</dcterms:modified>
</cp:coreProperties>
</file>