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Twenty One Pilots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bands first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was josh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band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tour are they on in 2016?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usually does backflips at their shows?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joshs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tylers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lead singer in the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tylers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was tyler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One Pilots</dc:title>
  <dcterms:created xsi:type="dcterms:W3CDTF">2021-10-11T20:11:15Z</dcterms:created>
  <dcterms:modified xsi:type="dcterms:W3CDTF">2021-10-11T20:11:15Z</dcterms:modified>
</cp:coreProperties>
</file>